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E804" w14:textId="67339516" w:rsidR="00545E78" w:rsidRPr="00F60246" w:rsidRDefault="00F60246" w:rsidP="00F60246">
      <w:pPr>
        <w:spacing w:after="0" w:line="240" w:lineRule="auto"/>
        <w:jc w:val="center"/>
        <w:rPr>
          <w:lang w:eastAsia="ja-JP"/>
        </w:rPr>
      </w:pPr>
      <w:r w:rsidRPr="00F60246">
        <w:rPr>
          <w:rFonts w:hint="eastAsia"/>
          <w:lang w:eastAsia="ja-JP"/>
        </w:rPr>
        <w:t>タイトル（サブタイトル）</w:t>
      </w:r>
    </w:p>
    <w:p w14:paraId="351FD984" w14:textId="77777777" w:rsidR="00F60246" w:rsidRPr="00F60246" w:rsidRDefault="00F60246" w:rsidP="003618EC">
      <w:pPr>
        <w:spacing w:after="0" w:line="240" w:lineRule="auto"/>
        <w:rPr>
          <w:lang w:eastAsia="ja-JP"/>
        </w:rPr>
      </w:pPr>
    </w:p>
    <w:p w14:paraId="71E87CA8" w14:textId="21E85B85" w:rsidR="00F60246" w:rsidRPr="00F60246" w:rsidRDefault="00F60246" w:rsidP="00F60246">
      <w:pPr>
        <w:spacing w:after="0" w:line="240" w:lineRule="auto"/>
        <w:jc w:val="center"/>
        <w:rPr>
          <w:lang w:eastAsia="ja-JP"/>
        </w:rPr>
      </w:pPr>
      <w:r w:rsidRPr="00F60246">
        <w:rPr>
          <w:rFonts w:hint="eastAsia"/>
          <w:lang w:eastAsia="ja-JP"/>
        </w:rPr>
        <w:t>演者名</w:t>
      </w:r>
    </w:p>
    <w:p w14:paraId="0D1D46B2" w14:textId="77777777" w:rsidR="00F60246" w:rsidRPr="00F60246" w:rsidRDefault="00F60246" w:rsidP="003618EC">
      <w:pPr>
        <w:spacing w:after="0" w:line="240" w:lineRule="auto"/>
        <w:rPr>
          <w:lang w:eastAsia="ja-JP"/>
        </w:rPr>
      </w:pPr>
    </w:p>
    <w:p w14:paraId="3FE7367A" w14:textId="6C2E3DA1" w:rsidR="00545E78" w:rsidRDefault="00F60246" w:rsidP="00F60246">
      <w:pPr>
        <w:spacing w:after="0" w:line="240" w:lineRule="auto"/>
        <w:jc w:val="center"/>
        <w:rPr>
          <w:lang w:eastAsia="ja-JP"/>
        </w:rPr>
      </w:pPr>
      <w:r w:rsidRPr="00F60246">
        <w:rPr>
          <w:rFonts w:hint="eastAsia"/>
          <w:lang w:eastAsia="ja-JP"/>
        </w:rPr>
        <w:t>ご所属</w:t>
      </w:r>
    </w:p>
    <w:p w14:paraId="4CD5957C" w14:textId="77777777" w:rsidR="00212876" w:rsidRDefault="00212876" w:rsidP="00212876">
      <w:pPr>
        <w:spacing w:after="0" w:line="240" w:lineRule="auto"/>
        <w:rPr>
          <w:lang w:eastAsia="ja-JP"/>
        </w:rPr>
        <w:sectPr w:rsidR="00212876" w:rsidSect="009928AA">
          <w:pgSz w:w="11906" w:h="16838" w:code="9"/>
          <w:pgMar w:top="1418" w:right="1418" w:bottom="1134" w:left="1418" w:header="720" w:footer="720" w:gutter="0"/>
          <w:cols w:space="720"/>
          <w:docGrid w:type="linesAndChars" w:linePitch="408" w:charSpace="3430"/>
        </w:sectPr>
      </w:pPr>
    </w:p>
    <w:p w14:paraId="1C00995C" w14:textId="77777777" w:rsidR="00212876" w:rsidRPr="00F60246" w:rsidRDefault="00212876" w:rsidP="00212876">
      <w:pPr>
        <w:spacing w:after="0" w:line="240" w:lineRule="auto"/>
        <w:rPr>
          <w:rFonts w:hint="eastAsia"/>
          <w:lang w:eastAsia="ja-JP"/>
        </w:rPr>
      </w:pPr>
    </w:p>
    <w:p w14:paraId="74B331FE" w14:textId="77777777" w:rsidR="00212876" w:rsidRDefault="00212876">
      <w:pPr>
        <w:spacing w:after="0" w:line="240" w:lineRule="auto"/>
        <w:rPr>
          <w:lang w:eastAsia="ja-JP"/>
        </w:rPr>
        <w:sectPr w:rsidR="00212876" w:rsidSect="00212876">
          <w:type w:val="continuous"/>
          <w:pgSz w:w="11906" w:h="16838" w:code="9"/>
          <w:pgMar w:top="1418" w:right="1418" w:bottom="1134" w:left="1418" w:header="720" w:footer="720" w:gutter="0"/>
          <w:cols w:space="720"/>
          <w:docGrid w:type="linesAndChars" w:linePitch="408" w:charSpace="3430"/>
        </w:sectPr>
      </w:pPr>
    </w:p>
    <w:p w14:paraId="36F0B501" w14:textId="4DA892D1" w:rsidR="00212876" w:rsidRDefault="00212876">
      <w:pPr>
        <w:spacing w:after="0" w:line="240" w:lineRule="auto"/>
        <w:rPr>
          <w:rFonts w:hint="eastAsia"/>
          <w:lang w:eastAsia="ja-JP"/>
        </w:rPr>
      </w:pPr>
      <w:r>
        <w:rPr>
          <w:rFonts w:hint="eastAsia"/>
          <w:lang w:eastAsia="ja-JP"/>
        </w:rPr>
        <w:t>（以下，本文）○○○○○○○○○○○○</w:t>
      </w:r>
      <w:r>
        <w:rPr>
          <w:rFonts w:hint="eastAsia"/>
          <w:lang w:eastAsia="ja-JP"/>
        </w:rPr>
        <w:t>○○○</w:t>
      </w:r>
      <w:r>
        <w:rPr>
          <w:rFonts w:hint="eastAsia"/>
          <w:lang w:eastAsia="ja-JP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618EC">
        <w:rPr>
          <w:rFonts w:hint="eastAsia"/>
          <w:lang w:eastAsia="ja-JP"/>
        </w:rPr>
        <w:t>○○○○○</w:t>
      </w:r>
      <w:r>
        <w:rPr>
          <w:rFonts w:hint="eastAsia"/>
          <w:lang w:eastAsia="ja-JP"/>
        </w:rPr>
        <w:t>○○○</w:t>
      </w:r>
      <w:r>
        <w:rPr>
          <w:rFonts w:hint="eastAsia"/>
          <w:lang w:eastAsia="ja-JP"/>
        </w:rPr>
        <w:t>○○○○○○○○</w:t>
      </w:r>
      <w:r>
        <w:rPr>
          <w:rFonts w:hint="eastAsia"/>
          <w:lang w:eastAsia="ja-JP"/>
        </w:rPr>
        <w:t>○○○○○○○○○○○○○○○○○</w:t>
      </w:r>
      <w:r>
        <w:rPr>
          <w:rFonts w:hint="eastAsia"/>
          <w:lang w:eastAsia="ja-JP"/>
        </w:rPr>
        <w:t>○○○</w:t>
      </w:r>
      <w:r w:rsidR="009928AA">
        <w:rPr>
          <w:rFonts w:hint="eastAsia"/>
          <w:lang w:eastAsia="ja-JP"/>
        </w:rPr>
        <w:t>○○○○○</w:t>
      </w:r>
      <w:r>
        <w:rPr>
          <w:rFonts w:hint="eastAsia"/>
          <w:lang w:eastAsia="ja-JP"/>
        </w:rPr>
        <w:t>○</w:t>
      </w:r>
      <w:r>
        <w:rPr>
          <w:rFonts w:hint="eastAsia"/>
          <w:lang w:eastAsia="ja-JP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  <w:lang w:eastAsia="ja-JP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426C71">
        <w:rPr>
          <w:rFonts w:hint="eastAsia"/>
          <w:lang w:eastAsia="ja-JP"/>
        </w:rPr>
        <w:t>○○○</w:t>
      </w:r>
      <w:r w:rsidR="00426C71">
        <w:rPr>
          <w:rFonts w:hint="eastAsia"/>
          <w:lang w:eastAsia="ja-JP"/>
        </w:rPr>
        <w:t>○○○○○○○○○○○○○○○○</w:t>
      </w:r>
      <w:r w:rsidR="009032CA">
        <w:rPr>
          <w:rFonts w:hint="eastAsia"/>
          <w:lang w:eastAsia="ja-JP"/>
        </w:rPr>
        <w:t>○○○○○○○○○○○○○○○○○○○○○○○○○○○○○○○○○○○○○○○○○○○○○○○○○○○○○○○○○○</w:t>
      </w:r>
    </w:p>
    <w:sectPr w:rsidR="00212876" w:rsidSect="009032CA">
      <w:type w:val="continuous"/>
      <w:pgSz w:w="11906" w:h="16838" w:code="9"/>
      <w:pgMar w:top="1418" w:right="1418" w:bottom="1134" w:left="1418" w:header="720" w:footer="720" w:gutter="0"/>
      <w:cols w:num="2" w:space="425"/>
      <w:docGrid w:type="linesAndChars" w:linePitch="408" w:charSpace="1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3438B3"/>
    <w:multiLevelType w:val="multilevel"/>
    <w:tmpl w:val="E17C1018"/>
    <w:lvl w:ilvl="0">
      <w:start w:val="1"/>
      <w:numFmt w:val="decimal"/>
      <w:lvlText w:val="%1"/>
      <w:lvlJc w:val="left"/>
      <w:pPr>
        <w:ind w:left="910" w:hanging="440"/>
      </w:pPr>
    </w:lvl>
    <w:lvl w:ilvl="1">
      <w:start w:val="1"/>
      <w:numFmt w:val="decimal"/>
      <w:lvlText w:val="(%2)"/>
      <w:lvlJc w:val="left"/>
      <w:pPr>
        <w:ind w:left="1350" w:hanging="440"/>
      </w:pPr>
    </w:lvl>
    <w:lvl w:ilvl="2">
      <w:start w:val="1"/>
      <w:numFmt w:val="decimal"/>
      <w:lvlText w:val="%3"/>
      <w:lvlJc w:val="left"/>
      <w:pPr>
        <w:ind w:left="1790" w:hanging="440"/>
      </w:pPr>
    </w:lvl>
    <w:lvl w:ilvl="3">
      <w:start w:val="1"/>
      <w:numFmt w:val="decimal"/>
      <w:lvlText w:val="%4."/>
      <w:lvlJc w:val="left"/>
      <w:pPr>
        <w:ind w:left="2230" w:hanging="440"/>
      </w:pPr>
    </w:lvl>
    <w:lvl w:ilvl="4">
      <w:start w:val="1"/>
      <w:numFmt w:val="decimal"/>
      <w:lvlText w:val="(%5)"/>
      <w:lvlJc w:val="left"/>
      <w:pPr>
        <w:ind w:left="2670" w:hanging="440"/>
      </w:pPr>
    </w:lvl>
    <w:lvl w:ilvl="5">
      <w:start w:val="1"/>
      <w:numFmt w:val="decimal"/>
      <w:lvlText w:val="%6"/>
      <w:lvlJc w:val="left"/>
      <w:pPr>
        <w:ind w:left="3110" w:hanging="440"/>
      </w:pPr>
    </w:lvl>
    <w:lvl w:ilvl="6">
      <w:start w:val="1"/>
      <w:numFmt w:val="decimal"/>
      <w:lvlText w:val="%7."/>
      <w:lvlJc w:val="left"/>
      <w:pPr>
        <w:ind w:left="3550" w:hanging="440"/>
      </w:pPr>
    </w:lvl>
    <w:lvl w:ilvl="7">
      <w:start w:val="1"/>
      <w:numFmt w:val="decimal"/>
      <w:lvlText w:val="(%8)"/>
      <w:lvlJc w:val="left"/>
      <w:pPr>
        <w:ind w:left="3990" w:hanging="440"/>
      </w:pPr>
    </w:lvl>
    <w:lvl w:ilvl="8">
      <w:start w:val="1"/>
      <w:numFmt w:val="decimal"/>
      <w:lvlText w:val="%9"/>
      <w:lvlJc w:val="left"/>
      <w:pPr>
        <w:ind w:left="4430" w:hanging="440"/>
      </w:pPr>
    </w:lvl>
  </w:abstractNum>
  <w:num w:numId="1" w16cid:durableId="1410535907">
    <w:abstractNumId w:val="8"/>
  </w:num>
  <w:num w:numId="2" w16cid:durableId="1847669385">
    <w:abstractNumId w:val="6"/>
  </w:num>
  <w:num w:numId="3" w16cid:durableId="1924021400">
    <w:abstractNumId w:val="5"/>
  </w:num>
  <w:num w:numId="4" w16cid:durableId="425997637">
    <w:abstractNumId w:val="4"/>
  </w:num>
  <w:num w:numId="5" w16cid:durableId="344749639">
    <w:abstractNumId w:val="7"/>
  </w:num>
  <w:num w:numId="6" w16cid:durableId="1488134964">
    <w:abstractNumId w:val="3"/>
  </w:num>
  <w:num w:numId="7" w16cid:durableId="1800953908">
    <w:abstractNumId w:val="2"/>
  </w:num>
  <w:num w:numId="8" w16cid:durableId="275985007">
    <w:abstractNumId w:val="1"/>
  </w:num>
  <w:num w:numId="9" w16cid:durableId="321742772">
    <w:abstractNumId w:val="0"/>
  </w:num>
  <w:num w:numId="10" w16cid:durableId="15394644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drawingGridHorizontalSpacing w:val="108"/>
  <w:drawingGridVerticalSpacing w:val="204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529"/>
    <w:rsid w:val="00034616"/>
    <w:rsid w:val="0006063C"/>
    <w:rsid w:val="0015074B"/>
    <w:rsid w:val="00212876"/>
    <w:rsid w:val="0029639D"/>
    <w:rsid w:val="002B68B4"/>
    <w:rsid w:val="00326F90"/>
    <w:rsid w:val="00351B2E"/>
    <w:rsid w:val="003618EC"/>
    <w:rsid w:val="003802B3"/>
    <w:rsid w:val="003B6573"/>
    <w:rsid w:val="00426C71"/>
    <w:rsid w:val="00441CD4"/>
    <w:rsid w:val="00485E7C"/>
    <w:rsid w:val="00516026"/>
    <w:rsid w:val="00545E78"/>
    <w:rsid w:val="007270F5"/>
    <w:rsid w:val="00875555"/>
    <w:rsid w:val="009032CA"/>
    <w:rsid w:val="00930F9F"/>
    <w:rsid w:val="009928AA"/>
    <w:rsid w:val="00AA1D8D"/>
    <w:rsid w:val="00B47730"/>
    <w:rsid w:val="00CB0664"/>
    <w:rsid w:val="00E32677"/>
    <w:rsid w:val="00F602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5D9008"/>
  <w14:defaultImageDpi w14:val="300"/>
  <w15:docId w15:val="{B091BE09-F136-4719-B566-02BE5D4E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12876"/>
    <w:rPr>
      <w:rFonts w:ascii="ＭＳ 明朝" w:eastAsia="ＭＳ 明朝" w:hAnsi="ＭＳ 明朝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line number"/>
    <w:basedOn w:val="a2"/>
    <w:uiPriority w:val="99"/>
    <w:semiHidden/>
    <w:unhideWhenUsed/>
    <w:rsid w:val="0087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森本　寛訓</cp:lastModifiedBy>
  <cp:revision>7</cp:revision>
  <dcterms:created xsi:type="dcterms:W3CDTF">2026-02-18T03:00:00Z</dcterms:created>
  <dcterms:modified xsi:type="dcterms:W3CDTF">2026-02-20T01:02:00Z</dcterms:modified>
  <cp:category/>
</cp:coreProperties>
</file>